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4FB07CC5" w14:textId="02831114" w:rsidR="00254F12" w:rsidRPr="00862057" w:rsidRDefault="00365789" w:rsidP="001806EE">
      <w:pPr>
        <w:pStyle w:val="Heading1"/>
        <w:framePr w:wrap="around"/>
      </w:pPr>
      <w:sdt>
        <w:sdtPr>
          <w:alias w:val="Document Title"/>
          <w:tag w:val=""/>
          <w:id w:val="-432211567"/>
          <w:placeholder>
            <w:docPart w:val="6D4D12CDA8EC4212A7D070A179537792"/>
          </w:placeholder>
          <w:dataBinding w:prefixMappings="xmlns:ns0='http://purl.org/dc/elements/1.1/' xmlns:ns1='http://schemas.openxmlformats.org/package/2006/metadata/core-properties' " w:xpath="/ns1:coreProperties[1]/ns0:title[1]" w:storeItemID="{6C3C8BC8-F283-45AE-878A-BAB7291924A1}"/>
          <w:text/>
        </w:sdtPr>
        <w:sdtEndPr/>
        <w:sdtContent>
          <w:r>
            <w:t>Energy Assistance Program</w:t>
          </w:r>
        </w:sdtContent>
      </w:sdt>
    </w:p>
    <w:sdt>
      <w:sdtPr>
        <w:alias w:val="Subtitle"/>
        <w:tag w:val=""/>
        <w:id w:val="328029620"/>
        <w:placeholder>
          <w:docPart w:val="100E1DD436A34C22871B8F997B9A6DD2"/>
        </w:placeholder>
        <w:dataBinding w:prefixMappings="xmlns:ns0='http://purl.org/dc/elements/1.1/' xmlns:ns1='http://schemas.openxmlformats.org/package/2006/metadata/core-properties' " w:xpath="/ns1:coreProperties[1]/ns0:subject[1]" w:storeItemID="{6C3C8BC8-F283-45AE-878A-BAB7291924A1}"/>
        <w:text/>
      </w:sdtPr>
      <w:sdtEndPr/>
      <w:sdtContent>
        <w:p w14:paraId="40AF5E85" w14:textId="5A1B3CA1" w:rsidR="004C1F02" w:rsidRDefault="00365789" w:rsidP="001806EE">
          <w:pPr>
            <w:pStyle w:val="Subtitle"/>
            <w:framePr w:wrap="around"/>
          </w:pPr>
          <w:r>
            <w:t xml:space="preserve">Suggested Newsletter Text (Shortened Version) </w:t>
          </w:r>
        </w:p>
      </w:sdtContent>
    </w:sdt>
    <w:p w14:paraId="22C9DCB3"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0D620415" wp14:editId="0443587F">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35248456" w14:textId="77777777" w:rsidR="008C06B8" w:rsidRDefault="00677D56" w:rsidP="00FE7FB1">
      <w:pPr>
        <w:pStyle w:val="BodyText"/>
      </w:pPr>
      <w:r>
        <w:rPr>
          <w:noProof/>
        </w:rPr>
        <w:drawing>
          <wp:anchor distT="0" distB="0" distL="114300" distR="114300" simplePos="0" relativeHeight="251666430" behindDoc="0" locked="1" layoutInCell="1" allowOverlap="1" wp14:anchorId="26A6C2D3" wp14:editId="668CE574">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464B73F3" wp14:editId="4FF3BC3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7C5BE4C7" wp14:editId="6C64975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747776"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6A0F8201" wp14:editId="4D9E60C8">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18F6B4E3" wp14:editId="17BD20C2">
            <wp:simplePos x="0" y="0"/>
            <wp:positionH relativeFrom="page">
              <wp:posOffset>6932295</wp:posOffset>
            </wp:positionH>
            <wp:positionV relativeFrom="page">
              <wp:posOffset>893445</wp:posOffset>
            </wp:positionV>
            <wp:extent cx="630000" cy="1335600"/>
            <wp:effectExtent l="0" t="0" r="0" b="0"/>
            <wp:wrapNone/>
            <wp:docPr id="20" name="Cover_Triangle_Energ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735DB90C" wp14:editId="32238549">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6D2F977E" wp14:editId="55D39C28">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321A8D37" wp14:editId="2C8CD712">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32B66D90" wp14:editId="1B960162">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64BFDECC" wp14:editId="2FD31BEA">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46E605"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50E2B7C0" wp14:editId="24B00F2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881F8E"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1411851" wp14:editId="094E9F2A">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DF8670"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283CC987" wp14:editId="3F0C0D85">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6DD436"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4C6F7A1D" wp14:editId="6BAC795B">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C8404E4" w14:textId="2E845FA2" w:rsidR="00254F12" w:rsidRPr="00484CC4" w:rsidRDefault="00365789" w:rsidP="00254F12">
                              <w:pPr>
                                <w:pStyle w:val="xWebCoverPage"/>
                              </w:pPr>
                              <w:hyperlink r:id="rId23"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C6F7A1D"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C8404E4" w14:textId="2E845FA2" w:rsidR="00254F12" w:rsidRPr="00484CC4" w:rsidRDefault="00365789" w:rsidP="00254F12">
                        <w:pPr>
                          <w:pStyle w:val="xWebCoverPage"/>
                        </w:pPr>
                        <w:hyperlink r:id="rId24" w:history="1">
                          <w:r w:rsidR="00254F12" w:rsidRPr="00484CC4">
                            <w:t>deeca.vic.gov.au</w:t>
                          </w:r>
                        </w:hyperlink>
                      </w:p>
                    </w:txbxContent>
                  </v:textbox>
                </v:shape>
                <w10:wrap anchorx="page" anchory="page"/>
                <w10:anchorlock/>
              </v:group>
            </w:pict>
          </mc:Fallback>
        </mc:AlternateContent>
      </w:r>
    </w:p>
    <w:p w14:paraId="54F5B1C1" w14:textId="77777777" w:rsidR="00665916" w:rsidRDefault="00665916" w:rsidP="004C1F02">
      <w:pPr>
        <w:sectPr w:rsidR="00665916" w:rsidSect="008C06B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2E8A062E" w14:textId="77777777" w:rsidR="004D5393" w:rsidRDefault="004D5393" w:rsidP="007425C9">
      <w:pPr>
        <w:rPr>
          <w:b/>
          <w:bCs/>
        </w:rPr>
      </w:pPr>
    </w:p>
    <w:p w14:paraId="3C8068EB" w14:textId="77777777" w:rsidR="00365789" w:rsidRDefault="00365789" w:rsidP="007425C9">
      <w:pPr>
        <w:rPr>
          <w:b/>
          <w:bCs/>
        </w:rPr>
      </w:pPr>
      <w:r>
        <w:rPr>
          <w:b/>
          <w:bCs/>
        </w:rPr>
        <w:t>Having trouble with energy bills? Get free help through the Victorian Government’s Energy Assistance Program</w:t>
      </w:r>
      <w:r>
        <w:rPr>
          <w:b/>
          <w:bCs/>
        </w:rPr>
        <w:t>.</w:t>
      </w:r>
    </w:p>
    <w:p w14:paraId="214118A5" w14:textId="6F570391" w:rsidR="00365789" w:rsidRDefault="00365789" w:rsidP="007425C9">
      <w:r>
        <w:t xml:space="preserve">If you’re having trouble with energy bills, you’re not alone. </w:t>
      </w:r>
      <w:hyperlink r:id="rId31" w:history="1">
        <w:r w:rsidRPr="00365789">
          <w:rPr>
            <w:rStyle w:val="Hyperlink"/>
          </w:rPr>
          <w:t>You can get free help th</w:t>
        </w:r>
        <w:r w:rsidRPr="00365789">
          <w:rPr>
            <w:rStyle w:val="Hyperlink"/>
          </w:rPr>
          <w:t>r</w:t>
        </w:r>
        <w:r w:rsidRPr="00365789">
          <w:rPr>
            <w:rStyle w:val="Hyperlink"/>
          </w:rPr>
          <w:t>ough the Victorian Government’s Energy Assistance Program.</w:t>
        </w:r>
      </w:hyperlink>
    </w:p>
    <w:p w14:paraId="252E77C3" w14:textId="20F2E4D2" w:rsidR="00365789" w:rsidRDefault="00365789" w:rsidP="007425C9">
      <w:r>
        <w:t xml:space="preserve">The Energy Assistance Program can help you to save energy at home, switch to a better energy deal, access eligible energy concessions, manage energy debt and contact your retailer. </w:t>
      </w:r>
    </w:p>
    <w:p w14:paraId="6FA3095D" w14:textId="7A5EE2C4" w:rsidR="004D5393" w:rsidRDefault="00365789" w:rsidP="007425C9">
      <w:r w:rsidRPr="00E15889">
        <w:rPr>
          <w:b/>
          <w:bCs/>
        </w:rPr>
        <w:t xml:space="preserve">To </w:t>
      </w:r>
      <w:r>
        <w:rPr>
          <w:b/>
          <w:bCs/>
        </w:rPr>
        <w:t>save on your energy</w:t>
      </w:r>
      <w:r w:rsidRPr="00E15889">
        <w:rPr>
          <w:b/>
          <w:bCs/>
        </w:rPr>
        <w:t xml:space="preserve"> bills call 1800 161 215</w:t>
      </w:r>
      <w:r>
        <w:rPr>
          <w:b/>
          <w:bCs/>
        </w:rPr>
        <w:t xml:space="preserve"> today</w:t>
      </w:r>
      <w:r w:rsidRPr="00E15889">
        <w:rPr>
          <w:b/>
          <w:bCs/>
        </w:rPr>
        <w:t xml:space="preserve"> </w:t>
      </w:r>
      <w:r w:rsidRPr="00E15889">
        <w:t>and you’ll be connected to Energy Assistance Program delivery partner Anglicare Victoria.</w:t>
      </w:r>
    </w:p>
    <w:p w14:paraId="3C7844AA" w14:textId="77777777" w:rsidR="00365789" w:rsidRPr="006614E4" w:rsidRDefault="00365789" w:rsidP="007425C9"/>
    <w:sectPr w:rsidR="00365789" w:rsidRPr="006614E4" w:rsidSect="007425C9">
      <w:headerReference w:type="default" r:id="rId3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754B" w14:textId="77777777" w:rsidR="00996B55" w:rsidRDefault="00996B55" w:rsidP="00CD157B">
      <w:pPr>
        <w:pStyle w:val="NoSpacing"/>
      </w:pPr>
    </w:p>
    <w:p w14:paraId="642091B7" w14:textId="77777777" w:rsidR="00996B55" w:rsidRDefault="00996B55"/>
  </w:endnote>
  <w:endnote w:type="continuationSeparator" w:id="0">
    <w:p w14:paraId="4CBD0B71" w14:textId="77777777" w:rsidR="00996B55" w:rsidRDefault="00996B55" w:rsidP="00CD157B">
      <w:pPr>
        <w:pStyle w:val="NoSpacing"/>
      </w:pPr>
    </w:p>
    <w:p w14:paraId="0B6CC2CC" w14:textId="77777777" w:rsidR="00996B55" w:rsidRDefault="00996B55"/>
  </w:endnote>
  <w:endnote w:type="continuationNotice" w:id="1">
    <w:p w14:paraId="6A38B252" w14:textId="77777777" w:rsidR="00996B55" w:rsidRDefault="00996B55" w:rsidP="00CD157B">
      <w:pPr>
        <w:pStyle w:val="NoSpacing"/>
      </w:pPr>
    </w:p>
    <w:p w14:paraId="1C1DF545" w14:textId="77777777" w:rsidR="00996B55" w:rsidRDefault="0099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EBF611E" w14:textId="77777777" w:rsidTr="00505430">
      <w:trPr>
        <w:trHeight w:val="397"/>
      </w:trPr>
      <w:tc>
        <w:tcPr>
          <w:tcW w:w="340" w:type="dxa"/>
        </w:tcPr>
        <w:p w14:paraId="0FBB0EF0"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1" relativeHeight="251678720" behindDoc="0" locked="0" layoutInCell="0" allowOverlap="1" wp14:anchorId="7B182731" wp14:editId="68A48E04">
                    <wp:simplePos x="0" y="10228818"/>
                    <wp:positionH relativeFrom="page">
                      <wp:posOffset>0</wp:posOffset>
                    </wp:positionH>
                    <wp:positionV relativeFrom="page">
                      <wp:posOffset>10228580</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5C33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82731"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6735C333"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638C9BC" w14:textId="77777777" w:rsidR="00A60698" w:rsidRDefault="00365789" w:rsidP="00A60698">
          <w:pPr>
            <w:pStyle w:val="FooterEven"/>
          </w:pPr>
          <w:r>
            <w:fldChar w:fldCharType="begin"/>
          </w:r>
          <w:r>
            <w:instrText xml:space="preserve"> DOCPROPERTY  xFooterTitle  \* MERGEFORMAT </w:instrText>
          </w:r>
          <w:r>
            <w:fldChar w:fldCharType="separate"/>
          </w:r>
          <w:r w:rsidR="00996B55">
            <w:t xml:space="preserve">Energy Assistance Program </w:t>
          </w:r>
          <w:r>
            <w:fldChar w:fldCharType="end"/>
          </w:r>
        </w:p>
        <w:p w14:paraId="1B9FDBC9" w14:textId="77777777" w:rsidR="00A60698" w:rsidRPr="00810C40" w:rsidRDefault="00365789" w:rsidP="00A60698">
          <w:pPr>
            <w:pStyle w:val="FooterEven"/>
          </w:pPr>
          <w:r>
            <w:fldChar w:fldCharType="begin"/>
          </w:r>
          <w:r>
            <w:instrText xml:space="preserve"> DOCPROPERTY  xFooterSubtitle  \* MERGEFORMAT </w:instrText>
          </w:r>
          <w:r>
            <w:fldChar w:fldCharType="separate"/>
          </w:r>
          <w:r w:rsidR="00996B55">
            <w:t xml:space="preserve">Suggested Newsletter Text </w:t>
          </w:r>
          <w:r>
            <w:fldChar w:fldCharType="end"/>
          </w:r>
        </w:p>
      </w:tc>
    </w:tr>
  </w:tbl>
  <w:p w14:paraId="6EFDB77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F53BC9E" w14:textId="77777777" w:rsidTr="0040758A">
      <w:trPr>
        <w:trHeight w:val="397"/>
      </w:trPr>
      <w:tc>
        <w:tcPr>
          <w:tcW w:w="9071" w:type="dxa"/>
        </w:tcPr>
        <w:p w14:paraId="7344CA10" w14:textId="77777777" w:rsidR="00A60698" w:rsidRDefault="00364C9A" w:rsidP="00A60698">
          <w:pPr>
            <w:pStyle w:val="FooterOdd"/>
          </w:pPr>
          <w:r>
            <w:rPr>
              <w:noProof/>
            </w:rPr>
            <mc:AlternateContent>
              <mc:Choice Requires="wps">
                <w:drawing>
                  <wp:anchor distT="0" distB="0" distL="114300" distR="114300" simplePos="1" relativeHeight="251676672" behindDoc="0" locked="0" layoutInCell="0" allowOverlap="1" wp14:anchorId="0BE91C2D" wp14:editId="08EAB355">
                    <wp:simplePos x="0" y="10228818"/>
                    <wp:positionH relativeFrom="page">
                      <wp:posOffset>0</wp:posOffset>
                    </wp:positionH>
                    <wp:positionV relativeFrom="page">
                      <wp:posOffset>10228580</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05F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91C2D"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3AD05F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365789">
            <w:fldChar w:fldCharType="begin"/>
          </w:r>
          <w:r w:rsidR="00365789">
            <w:instrText xml:space="preserve"> DOCPROPERTY  xFooterTitle  \* MERGEFORMAT </w:instrText>
          </w:r>
          <w:r w:rsidR="00365789">
            <w:fldChar w:fldCharType="separate"/>
          </w:r>
          <w:r w:rsidR="00996B55">
            <w:t xml:space="preserve">Energy Assistance Program </w:t>
          </w:r>
          <w:r w:rsidR="00365789">
            <w:fldChar w:fldCharType="end"/>
          </w:r>
        </w:p>
        <w:p w14:paraId="3108CB8A" w14:textId="77777777" w:rsidR="00CD157B" w:rsidRPr="00CB1FB7" w:rsidRDefault="00365789" w:rsidP="00A60698">
          <w:pPr>
            <w:pStyle w:val="FooterOdd"/>
            <w:rPr>
              <w:b/>
            </w:rPr>
          </w:pPr>
          <w:r>
            <w:fldChar w:fldCharType="begin"/>
          </w:r>
          <w:r>
            <w:instrText xml:space="preserve"> DOCPROPERTY  xFooterSubtitle  \* MERGEFORMAT </w:instrText>
          </w:r>
          <w:r>
            <w:fldChar w:fldCharType="separate"/>
          </w:r>
          <w:r w:rsidR="00996B55">
            <w:t xml:space="preserve">Suggested Newsletter Text </w:t>
          </w:r>
          <w:r>
            <w:fldChar w:fldCharType="end"/>
          </w:r>
        </w:p>
      </w:tc>
      <w:tc>
        <w:tcPr>
          <w:tcW w:w="340" w:type="dxa"/>
        </w:tcPr>
        <w:p w14:paraId="39752D32"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A77D0FE"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116D" w14:textId="77777777" w:rsidR="00364C9A" w:rsidRDefault="00364C9A">
    <w:pPr>
      <w:pStyle w:val="Footer"/>
    </w:pPr>
    <w:r>
      <w:rPr>
        <w:noProof/>
      </w:rPr>
      <mc:AlternateContent>
        <mc:Choice Requires="wps">
          <w:drawing>
            <wp:anchor distT="0" distB="0" distL="114300" distR="114300" simplePos="0" relativeHeight="251677696" behindDoc="0" locked="0" layoutInCell="0" allowOverlap="1" wp14:anchorId="2EEE7436" wp14:editId="0CECF52A">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F3AE5"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EE7436"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7CAF3AE5"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A389" w14:textId="77777777" w:rsidR="00996B55" w:rsidRPr="0056073C" w:rsidRDefault="00996B55" w:rsidP="005D764F">
      <w:pPr>
        <w:pStyle w:val="FootnoteSeparator"/>
      </w:pPr>
    </w:p>
    <w:p w14:paraId="4D59BFB8" w14:textId="77777777" w:rsidR="00996B55" w:rsidRDefault="00996B55"/>
  </w:footnote>
  <w:footnote w:type="continuationSeparator" w:id="0">
    <w:p w14:paraId="7AD35627" w14:textId="77777777" w:rsidR="00996B55" w:rsidRPr="00CA30B7" w:rsidRDefault="00996B55" w:rsidP="006D5A90">
      <w:pPr>
        <w:rPr>
          <w:lang w:val="en-US"/>
        </w:rPr>
      </w:pPr>
      <w:r w:rsidRPr="00CA30B7">
        <w:rPr>
          <w:lang w:val="en-US"/>
        </w:rPr>
        <w:t>_______</w:t>
      </w:r>
    </w:p>
    <w:p w14:paraId="189D0A62" w14:textId="77777777" w:rsidR="00996B55" w:rsidRDefault="00996B55"/>
  </w:footnote>
  <w:footnote w:type="continuationNotice" w:id="1">
    <w:p w14:paraId="4290F1D4" w14:textId="77777777" w:rsidR="00996B55" w:rsidRDefault="00996B55" w:rsidP="006D5A90"/>
    <w:p w14:paraId="4D9A2CE7" w14:textId="77777777" w:rsidR="00996B55" w:rsidRDefault="00996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AD72"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72A9BB32" wp14:editId="747F67AB">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00226B"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56B90AB9" wp14:editId="13DD41F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05783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A3748CA" wp14:editId="25F0347E">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7B8AFB"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B1A87B7" wp14:editId="13D524F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13413B"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2F7D505" wp14:editId="28B410FC">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92CE0B"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1EFC6A3E" wp14:editId="5484861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6B73C9"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03CCC30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D091" w14:textId="77777777" w:rsidR="00364C9A" w:rsidRDefault="0036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080D" w14:textId="77777777" w:rsidR="00364C9A" w:rsidRDefault="00364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B49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798612E9" wp14:editId="27907FDD">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42D44C"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6D8607A4" wp14:editId="49E00DE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ED1AED"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3382ED94" wp14:editId="40E10E3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24EB20"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14EC6BAB" wp14:editId="4CEB3E5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888BBA"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7C434F2" wp14:editId="3D302CD6">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0FBAA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C34F092" wp14:editId="15FE014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78A8D3"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3780B43A"/>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96B5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A0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78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62B"/>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393"/>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B55"/>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C3D66"/>
  <w15:docId w15:val="{CBC4BB5A-A337-450E-AF41-571DAE4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996B5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fontTable" Target="fontTable.xml"/><Relationship Id="rId38"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internal.vic.gov.au\Users\fionadurante\Downloads\deeca.vic.gov.au" TargetMode="External"/><Relationship Id="rId32" Type="http://schemas.openxmlformats.org/officeDocument/2006/relationships/header" Target="header4.xml"/><Relationship Id="rId37"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internal.vic.gov.au\Users\fionadurante\Downloads\deeca.vic.gov.au" TargetMode="External"/><Relationship Id="rId28" Type="http://schemas.openxmlformats.org/officeDocument/2006/relationships/footer" Target="footer2.xml"/><Relationship Id="rId36"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energy.vic.gov.au/households/help-paying-your-energy-bills/energy-assistance-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Macro)\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4D12CDA8EC4212A7D070A179537792"/>
        <w:category>
          <w:name w:val="General"/>
          <w:gallery w:val="placeholder"/>
        </w:category>
        <w:types>
          <w:type w:val="bbPlcHdr"/>
        </w:types>
        <w:behaviors>
          <w:behavior w:val="content"/>
        </w:behaviors>
        <w:guid w:val="{819E7A2C-AF17-4A4C-8E1C-4EAEFED804C6}"/>
      </w:docPartPr>
      <w:docPartBody>
        <w:p w:rsidR="00863C0F" w:rsidRDefault="00863C0F">
          <w:pPr>
            <w:pStyle w:val="6D4D12CDA8EC4212A7D070A179537792"/>
          </w:pPr>
          <w:r w:rsidRPr="000C4F86">
            <w:rPr>
              <w:rStyle w:val="PlaceholderText"/>
            </w:rPr>
            <w:t>[Title]</w:t>
          </w:r>
        </w:p>
      </w:docPartBody>
    </w:docPart>
    <w:docPart>
      <w:docPartPr>
        <w:name w:val="100E1DD436A34C22871B8F997B9A6DD2"/>
        <w:category>
          <w:name w:val="General"/>
          <w:gallery w:val="placeholder"/>
        </w:category>
        <w:types>
          <w:type w:val="bbPlcHdr"/>
        </w:types>
        <w:behaviors>
          <w:behavior w:val="content"/>
        </w:behaviors>
        <w:guid w:val="{3F1B8016-0976-46D2-965E-7AEBE9B5AD32}"/>
      </w:docPartPr>
      <w:docPartBody>
        <w:p w:rsidR="00863C0F" w:rsidRDefault="00863C0F">
          <w:pPr>
            <w:pStyle w:val="100E1DD436A34C22871B8F997B9A6DD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0F"/>
    <w:rsid w:val="003D162B"/>
    <w:rsid w:val="00863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6D4D12CDA8EC4212A7D070A179537792">
    <w:name w:val="6D4D12CDA8EC4212A7D070A179537792"/>
  </w:style>
  <w:style w:type="paragraph" w:customStyle="1" w:styleId="100E1DD436A34C22871B8F997B9A6DD2">
    <w:name w:val="100E1DD436A34C22871B8F997B9A6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B01349F6B49F5469B3EBF586A8C8497" ma:contentTypeVersion="218" ma:contentTypeDescription="All project related information. The library can be used to manage multiple projects." ma:contentTypeScope="" ma:versionID="89977f3de9d10f8d3cd7cd8c626a2c7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db3e608-5d0e-4099-a5f2-689eade12c00" xmlns:ns6="87de03c0-9db4-49d5-93bb-104a6688895b" targetNamespace="http://schemas.microsoft.com/office/2006/metadata/properties" ma:root="true" ma:fieldsID="dab2097e0987af85e1244abe91caffa0" ns1:_="" ns2:_="" ns3:_="" ns4:_="" ns5:_="" ns6:_="">
    <xsd:import namespace="http://schemas.microsoft.com/sharepoint/v3"/>
    <xsd:import namespace="9fd47c19-1c4a-4d7d-b342-c10cef269344"/>
    <xsd:import namespace="a5f32de4-e402-4188-b034-e71ca7d22e54"/>
    <xsd:import namespace="05aa45cf-ed89-4733-97a8-db4ce5c51511"/>
    <xsd:import namespace="0db3e608-5d0e-4099-a5f2-689eade12c00"/>
    <xsd:import namespace="87de03c0-9db4-49d5-93bb-104a6688895b"/>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3e608-5d0e-4099-a5f2-689eade12c0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e03c0-9db4-49d5-93bb-104a6688895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1</Value>
      <Value>2</Value>
    </TaxCatchAll>
    <lcf76f155ced4ddcb4097134ff3c332f xmlns="0db3e608-5d0e-4099-a5f2-689eade12c00">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Run</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 xsi:nil="true"/>
    <DLCPolicyLabelLock xmlns="05aa45cf-ed89-4733-97a8-db4ce5c51511" xsi:nil="true"/>
    <_dlc_DocId xmlns="a5f32de4-e402-4188-b034-e71ca7d22e54">DOCID690-855706545-12719</_dlc_DocId>
    <_dlc_DocIdUrl xmlns="a5f32de4-e402-4188-b034-e71ca7d22e54">
      <Url>https://delwpvicgovau.sharepoint.com/sites/ecm_690/_layouts/15/DocIdRedir.aspx?ID=DOCID690-855706545-12719</Url>
      <Description>DOCID690-855706545-12719</Description>
    </_dlc_DocIdUrl>
    <DLCPolicyLabelValue xmlns="05aa45cf-ed89-4733-97a8-db4ce5c51511">Version 0.1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39F292-91CE-4EC6-AF75-5C6B27FDE5CA}"/>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9E49E337-2342-4BF7-AF50-626DC190D444}"/>
</file>

<file path=customXml/itemProps7.xml><?xml version="1.0" encoding="utf-8"?>
<ds:datastoreItem xmlns:ds="http://schemas.openxmlformats.org/officeDocument/2006/customXml" ds:itemID="{474706AA-4E80-4F0D-B1EE-93C2604EDB2B}"/>
</file>

<file path=customXml/itemProps8.xml><?xml version="1.0" encoding="utf-8"?>
<ds:datastoreItem xmlns:ds="http://schemas.openxmlformats.org/officeDocument/2006/customXml" ds:itemID="{001846B1-886B-4FE0-995B-3B8E60C05E4E}"/>
</file>

<file path=docProps/app.xml><?xml version="1.0" encoding="utf-8"?>
<Properties xmlns="http://schemas.openxmlformats.org/officeDocument/2006/extended-properties" xmlns:vt="http://schemas.openxmlformats.org/officeDocument/2006/docPropsVTypes">
  <Template>DEECA A4 Blank.dotm</Template>
  <TotalTime>1</TotalTime>
  <Pages>1</Pages>
  <Words>97</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Energy Assistance Program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Assistance Program</dc:title>
  <dc:subject>Suggested Newsletter Text (Shortened Version)</dc:subject>
  <dc:creator>Fiona</dc:creator>
  <cp:keywords/>
  <dc:description/>
  <cp:lastModifiedBy>Elle L McDonald (DEECA)</cp:lastModifiedBy>
  <cp:revision>2</cp:revision>
  <cp:lastPrinted>2022-06-17T02:14:00Z</cp:lastPrinted>
  <dcterms:created xsi:type="dcterms:W3CDTF">2024-11-11T03:28:00Z</dcterms:created>
  <dcterms:modified xsi:type="dcterms:W3CDTF">2024-11-11T03:28:00Z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Energy Assistance Program </vt:lpwstr>
  </property>
  <property fmtid="{D5CDD505-2E9C-101B-9397-08002B2CF9AE}" pid="3" name="xFooterSubtitle">
    <vt:lpwstr>Suggested Newsletter Text </vt:lpwstr>
  </property>
  <property fmtid="{D5CDD505-2E9C-101B-9397-08002B2CF9AE}" pid="4" name="ContentTypeId">
    <vt:lpwstr>0x0101009298E819CE1EBB4F8D2096B3E0F0C2911D006B01349F6B49F5469B3EBF586A8C8497</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Records Class Project">
    <vt:lpwstr>30;#Program Strategy|a6651d8a-f3ed-41da-abaa-64fe320e523e</vt:lpwstr>
  </property>
  <property fmtid="{D5CDD505-2E9C-101B-9397-08002B2CF9AE}" pid="14" name="_dlc_DocIdItemGuid">
    <vt:lpwstr>cd14e75f-a99d-4407-aba4-3d6d5658b764</vt:lpwstr>
  </property>
  <property fmtid="{D5CDD505-2E9C-101B-9397-08002B2CF9AE}" pid="15" name="Dissemination Limiting Marker">
    <vt:i4>2</vt:i4>
  </property>
  <property fmtid="{D5CDD505-2E9C-101B-9397-08002B2CF9AE}" pid="16" name="Security Classification">
    <vt:i4>1</vt:i4>
  </property>
</Properties>
</file>